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10045822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0412365400765003052620121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